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E19" w14:textId="1F48F5B2" w:rsidR="00A574D0" w:rsidRPr="00064737" w:rsidRDefault="00A574D0" w:rsidP="00A574D0">
      <w:pPr>
        <w:pStyle w:val="NormalWeb"/>
        <w:rPr>
          <w:color w:val="0070C0"/>
          <w:sz w:val="32"/>
          <w:szCs w:val="32"/>
        </w:rPr>
      </w:pPr>
      <w:r w:rsidRPr="00064737">
        <w:rPr>
          <w:rStyle w:val="lev"/>
          <w:color w:val="0070C0"/>
          <w:sz w:val="32"/>
          <w:szCs w:val="32"/>
        </w:rPr>
        <w:t>E</w:t>
      </w:r>
      <w:r w:rsidRPr="00064737">
        <w:rPr>
          <w:rStyle w:val="lev"/>
          <w:color w:val="0070C0"/>
          <w:sz w:val="32"/>
          <w:szCs w:val="32"/>
        </w:rPr>
        <w:t>tude de Cas : Optimisation DFM/DFA d’un Tournevis</w:t>
      </w:r>
    </w:p>
    <w:p w14:paraId="501CB540" w14:textId="77777777" w:rsidR="00A574D0" w:rsidRPr="00A574D0" w:rsidRDefault="00A574D0" w:rsidP="00A574D0">
      <w:pPr>
        <w:pStyle w:val="Titre2"/>
        <w:rPr>
          <w:lang w:val="fr-CH"/>
        </w:rPr>
      </w:pPr>
      <w:r w:rsidRPr="00A574D0">
        <w:rPr>
          <w:rStyle w:val="lev"/>
          <w:b/>
          <w:bCs/>
          <w:lang w:val="fr-CH"/>
        </w:rPr>
        <w:t>1. Introduction</w:t>
      </w:r>
    </w:p>
    <w:p w14:paraId="78622EF0" w14:textId="77777777" w:rsidR="00A574D0" w:rsidRDefault="00A574D0" w:rsidP="00A574D0">
      <w:pPr>
        <w:pStyle w:val="NormalWeb"/>
      </w:pPr>
      <w:r>
        <w:t xml:space="preserve">Cette étude de cas vise à appliquer les principes du </w:t>
      </w:r>
      <w:r>
        <w:rPr>
          <w:rStyle w:val="lev"/>
        </w:rPr>
        <w:t xml:space="preserve">Design for </w:t>
      </w:r>
      <w:proofErr w:type="spellStart"/>
      <w:r>
        <w:rPr>
          <w:rStyle w:val="lev"/>
        </w:rPr>
        <w:t>Manufacturing</w:t>
      </w:r>
      <w:proofErr w:type="spellEnd"/>
      <w:r>
        <w:rPr>
          <w:rStyle w:val="lev"/>
        </w:rPr>
        <w:t xml:space="preserve"> (DFM)</w:t>
      </w:r>
      <w:r>
        <w:t xml:space="preserve"> et du </w:t>
      </w:r>
      <w:r>
        <w:rPr>
          <w:rStyle w:val="lev"/>
        </w:rPr>
        <w:t xml:space="preserve">Design for </w:t>
      </w:r>
      <w:proofErr w:type="spellStart"/>
      <w:r>
        <w:rPr>
          <w:rStyle w:val="lev"/>
        </w:rPr>
        <w:t>Assembly</w:t>
      </w:r>
      <w:proofErr w:type="spellEnd"/>
      <w:r>
        <w:rPr>
          <w:rStyle w:val="lev"/>
        </w:rPr>
        <w:t xml:space="preserve"> (DFA)</w:t>
      </w:r>
      <w:r>
        <w:t xml:space="preserve"> à un produit du quotidien : un tournevis. L’objectif est de repenser sa conception pour </w:t>
      </w:r>
      <w:r>
        <w:rPr>
          <w:rStyle w:val="lev"/>
        </w:rPr>
        <w:t>réduire les coûts de fabrication, simplifier l’assemblage et améliorer la qualité</w:t>
      </w:r>
      <w:r>
        <w:t>.</w:t>
      </w:r>
    </w:p>
    <w:p w14:paraId="14847C87" w14:textId="77777777" w:rsidR="00A574D0" w:rsidRDefault="00A574D0" w:rsidP="00A574D0">
      <w:pPr>
        <w:pStyle w:val="Titre2"/>
      </w:pPr>
      <w:r>
        <w:rPr>
          <w:rStyle w:val="lev"/>
          <w:b/>
          <w:bCs/>
        </w:rPr>
        <w:t xml:space="preserve">2. Présentation du </w:t>
      </w:r>
      <w:proofErr w:type="spellStart"/>
      <w:r>
        <w:rPr>
          <w:rStyle w:val="lev"/>
          <w:b/>
          <w:bCs/>
        </w:rPr>
        <w:t>Produit</w:t>
      </w:r>
      <w:proofErr w:type="spellEnd"/>
    </w:p>
    <w:p w14:paraId="39AA0589" w14:textId="77777777" w:rsidR="00A574D0" w:rsidRDefault="00A574D0" w:rsidP="00A574D0">
      <w:pPr>
        <w:pStyle w:val="Titre3"/>
      </w:pPr>
      <w:r>
        <w:rPr>
          <w:rStyle w:val="lev"/>
          <w:b/>
          <w:bCs/>
        </w:rPr>
        <w:t xml:space="preserve">2.1 </w:t>
      </w:r>
      <w:proofErr w:type="spellStart"/>
      <w:r>
        <w:rPr>
          <w:rStyle w:val="lev"/>
          <w:b/>
          <w:bCs/>
        </w:rPr>
        <w:t>Spécifications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Initiales</w:t>
      </w:r>
      <w:proofErr w:type="spellEnd"/>
    </w:p>
    <w:p w14:paraId="4AA31EFA" w14:textId="77777777" w:rsidR="00A574D0" w:rsidRDefault="00A574D0" w:rsidP="00A574D0">
      <w:pPr>
        <w:pStyle w:val="NormalWeb"/>
        <w:numPr>
          <w:ilvl w:val="0"/>
          <w:numId w:val="10"/>
        </w:numPr>
      </w:pPr>
      <w:r>
        <w:rPr>
          <w:rStyle w:val="lev"/>
        </w:rPr>
        <w:t>Produit :</w:t>
      </w:r>
      <w:r>
        <w:t xml:space="preserve"> Tournevis manuel</w:t>
      </w:r>
    </w:p>
    <w:p w14:paraId="6EE83E39" w14:textId="77777777" w:rsidR="00A574D0" w:rsidRDefault="00A574D0" w:rsidP="00A574D0">
      <w:pPr>
        <w:pStyle w:val="NormalWeb"/>
        <w:numPr>
          <w:ilvl w:val="0"/>
          <w:numId w:val="10"/>
        </w:numPr>
      </w:pPr>
      <w:r>
        <w:rPr>
          <w:rStyle w:val="lev"/>
        </w:rPr>
        <w:t>Composants :</w:t>
      </w:r>
    </w:p>
    <w:p w14:paraId="5EA81601" w14:textId="77777777" w:rsidR="00A574D0" w:rsidRDefault="00A574D0" w:rsidP="00A574D0">
      <w:pPr>
        <w:pStyle w:val="NormalWeb"/>
        <w:numPr>
          <w:ilvl w:val="1"/>
          <w:numId w:val="10"/>
        </w:numPr>
      </w:pPr>
      <w:r>
        <w:t>Manche en bois ou plastique</w:t>
      </w:r>
    </w:p>
    <w:p w14:paraId="71610398" w14:textId="77777777" w:rsidR="00A574D0" w:rsidRDefault="00A574D0" w:rsidP="00A574D0">
      <w:pPr>
        <w:pStyle w:val="NormalWeb"/>
        <w:numPr>
          <w:ilvl w:val="1"/>
          <w:numId w:val="10"/>
        </w:numPr>
      </w:pPr>
      <w:r>
        <w:t>Tige en acier trempé</w:t>
      </w:r>
    </w:p>
    <w:p w14:paraId="31D3D941" w14:textId="77777777" w:rsidR="00A574D0" w:rsidRDefault="00A574D0" w:rsidP="00A574D0">
      <w:pPr>
        <w:pStyle w:val="NormalWeb"/>
        <w:numPr>
          <w:ilvl w:val="1"/>
          <w:numId w:val="10"/>
        </w:numPr>
      </w:pPr>
      <w:r>
        <w:t>Fixation entre la tige et le manche (colle, vis, sertissage)</w:t>
      </w:r>
    </w:p>
    <w:p w14:paraId="27424FFB" w14:textId="77777777" w:rsidR="00A574D0" w:rsidRDefault="00A574D0" w:rsidP="00A574D0">
      <w:pPr>
        <w:pStyle w:val="NormalWeb"/>
        <w:numPr>
          <w:ilvl w:val="0"/>
          <w:numId w:val="10"/>
        </w:numPr>
      </w:pPr>
      <w:r>
        <w:rPr>
          <w:rStyle w:val="lev"/>
        </w:rPr>
        <w:t>Dimensions :</w:t>
      </w:r>
    </w:p>
    <w:p w14:paraId="360320F5" w14:textId="77777777" w:rsidR="00A574D0" w:rsidRDefault="00A574D0" w:rsidP="00A574D0">
      <w:pPr>
        <w:pStyle w:val="NormalWeb"/>
        <w:numPr>
          <w:ilvl w:val="1"/>
          <w:numId w:val="10"/>
        </w:numPr>
      </w:pPr>
      <w:r>
        <w:t>Longueur totale : 200 mm</w:t>
      </w:r>
    </w:p>
    <w:p w14:paraId="31142980" w14:textId="77777777" w:rsidR="00A574D0" w:rsidRDefault="00A574D0" w:rsidP="00A574D0">
      <w:pPr>
        <w:pStyle w:val="NormalWeb"/>
        <w:numPr>
          <w:ilvl w:val="1"/>
          <w:numId w:val="10"/>
        </w:numPr>
      </w:pPr>
      <w:r>
        <w:t>Diamètre du manche : 30 mm</w:t>
      </w:r>
    </w:p>
    <w:p w14:paraId="6D88ECD0" w14:textId="77777777" w:rsidR="00A574D0" w:rsidRDefault="00A574D0" w:rsidP="00A574D0">
      <w:pPr>
        <w:pStyle w:val="NormalWeb"/>
        <w:numPr>
          <w:ilvl w:val="0"/>
          <w:numId w:val="10"/>
        </w:numPr>
      </w:pPr>
      <w:r>
        <w:rPr>
          <w:rStyle w:val="lev"/>
        </w:rPr>
        <w:t>Coût initial :</w:t>
      </w:r>
      <w:r>
        <w:t xml:space="preserve"> 3.00 CHF / unité</w:t>
      </w:r>
    </w:p>
    <w:p w14:paraId="38F1D52F" w14:textId="77777777" w:rsidR="00A574D0" w:rsidRDefault="00A574D0" w:rsidP="00A574D0">
      <w:pPr>
        <w:pStyle w:val="NormalWeb"/>
        <w:numPr>
          <w:ilvl w:val="0"/>
          <w:numId w:val="10"/>
        </w:numPr>
      </w:pPr>
      <w:r>
        <w:rPr>
          <w:rStyle w:val="lev"/>
        </w:rPr>
        <w:t>Temps d’assemblage :</w:t>
      </w:r>
      <w:r>
        <w:t xml:space="preserve"> 40 secondes</w:t>
      </w:r>
    </w:p>
    <w:p w14:paraId="1501C779" w14:textId="699EB0F3" w:rsidR="0011241B" w:rsidRDefault="0011241B" w:rsidP="0011241B">
      <w:pPr>
        <w:pStyle w:val="NormalWeb"/>
        <w:ind w:left="720"/>
      </w:pPr>
      <w:r w:rsidRPr="0011241B">
        <w:drawing>
          <wp:inline distT="0" distB="0" distL="0" distR="0" wp14:anchorId="07F75936" wp14:editId="3726148E">
            <wp:extent cx="5340624" cy="6286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84C1" w14:textId="77777777" w:rsidR="00A574D0" w:rsidRDefault="00A574D0" w:rsidP="00A574D0">
      <w:pPr>
        <w:pStyle w:val="Titre2"/>
      </w:pPr>
      <w:r>
        <w:rPr>
          <w:rStyle w:val="lev"/>
          <w:b/>
          <w:bCs/>
        </w:rPr>
        <w:t xml:space="preserve">3. </w:t>
      </w:r>
      <w:proofErr w:type="spellStart"/>
      <w:r>
        <w:rPr>
          <w:rStyle w:val="lev"/>
          <w:b/>
          <w:bCs/>
        </w:rPr>
        <w:t>Analyse</w:t>
      </w:r>
      <w:proofErr w:type="spellEnd"/>
      <w:r>
        <w:rPr>
          <w:rStyle w:val="lev"/>
          <w:b/>
          <w:bCs/>
        </w:rPr>
        <w:t xml:space="preserve"> DFM (Design for Manufacturing)</w:t>
      </w:r>
    </w:p>
    <w:p w14:paraId="62DC9A08" w14:textId="77777777" w:rsidR="00A574D0" w:rsidRDefault="00A574D0" w:rsidP="00A574D0">
      <w:pPr>
        <w:pStyle w:val="NormalWeb"/>
      </w:pPr>
      <w:r>
        <w:t>L’objectif du DFM est de simplifier la fabrication en optimisant les matériaux et les processus de production.</w:t>
      </w:r>
    </w:p>
    <w:p w14:paraId="440E0E68" w14:textId="77777777" w:rsidR="00A574D0" w:rsidRDefault="00A574D0" w:rsidP="00A574D0">
      <w:pPr>
        <w:pStyle w:val="Titre3"/>
      </w:pPr>
      <w:r>
        <w:rPr>
          <w:rStyle w:val="lev"/>
          <w:b/>
          <w:bCs/>
        </w:rPr>
        <w:t xml:space="preserve">3.1 </w:t>
      </w:r>
      <w:proofErr w:type="spellStart"/>
      <w:r>
        <w:rPr>
          <w:rStyle w:val="lev"/>
          <w:b/>
          <w:bCs/>
        </w:rPr>
        <w:t>Problèmes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identifiés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251"/>
        <w:gridCol w:w="4086"/>
        <w:gridCol w:w="1532"/>
      </w:tblGrid>
      <w:tr w:rsidR="00A574D0" w14:paraId="65B68F25" w14:textId="77777777" w:rsidTr="00D03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B7C07" w14:textId="77777777" w:rsidR="00A574D0" w:rsidRDefault="00A574D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CE206FC" w14:textId="77777777" w:rsidR="00A574D0" w:rsidRDefault="00A57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lev"/>
              </w:rPr>
              <w:t>Problème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2E7B6" w14:textId="77777777" w:rsidR="00A574D0" w:rsidRDefault="00A574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lev"/>
              </w:rPr>
              <w:t>Optimisation</w:t>
            </w:r>
            <w:proofErr w:type="spellEnd"/>
            <w:r>
              <w:rPr>
                <w:rStyle w:val="lev"/>
              </w:rPr>
              <w:t xml:space="preserve"> DFM</w:t>
            </w:r>
          </w:p>
        </w:tc>
        <w:tc>
          <w:tcPr>
            <w:tcW w:w="0" w:type="auto"/>
            <w:vAlign w:val="center"/>
            <w:hideMark/>
          </w:tcPr>
          <w:p w14:paraId="59EFF5D3" w14:textId="77777777" w:rsidR="00A574D0" w:rsidRDefault="00A574D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 xml:space="preserve">Impact </w:t>
            </w:r>
            <w:proofErr w:type="spellStart"/>
            <w:r>
              <w:rPr>
                <w:rStyle w:val="lev"/>
              </w:rPr>
              <w:t>attendu</w:t>
            </w:r>
            <w:proofErr w:type="spellEnd"/>
          </w:p>
        </w:tc>
      </w:tr>
      <w:tr w:rsidR="00A574D0" w14:paraId="5598959E" w14:textId="77777777" w:rsidTr="00D03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6312" w14:textId="77777777" w:rsidR="00A574D0" w:rsidRDefault="00A574D0">
            <w:proofErr w:type="spellStart"/>
            <w:r>
              <w:rPr>
                <w:rStyle w:val="lev"/>
              </w:rPr>
              <w:t>Matériau</w:t>
            </w:r>
            <w:proofErr w:type="spellEnd"/>
            <w:r>
              <w:rPr>
                <w:rStyle w:val="lev"/>
              </w:rPr>
              <w:t xml:space="preserve"> du manche</w:t>
            </w:r>
          </w:p>
        </w:tc>
        <w:tc>
          <w:tcPr>
            <w:tcW w:w="0" w:type="auto"/>
            <w:vAlign w:val="center"/>
            <w:hideMark/>
          </w:tcPr>
          <w:p w14:paraId="024B8136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Bois nécessitant un usinage et un vernis</w:t>
            </w:r>
          </w:p>
        </w:tc>
        <w:tc>
          <w:tcPr>
            <w:tcW w:w="0" w:type="auto"/>
            <w:vAlign w:val="center"/>
            <w:hideMark/>
          </w:tcPr>
          <w:p w14:paraId="25A895AA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Remplacement par un manche en plastique injecté</w:t>
            </w:r>
          </w:p>
        </w:tc>
        <w:tc>
          <w:tcPr>
            <w:tcW w:w="0" w:type="auto"/>
            <w:vAlign w:val="center"/>
            <w:hideMark/>
          </w:tcPr>
          <w:p w14:paraId="4F825235" w14:textId="77777777" w:rsidR="00A574D0" w:rsidRDefault="00A574D0">
            <w:r>
              <w:t xml:space="preserve">-0.50 CHF / </w:t>
            </w:r>
            <w:proofErr w:type="spellStart"/>
            <w:r>
              <w:t>unité</w:t>
            </w:r>
            <w:proofErr w:type="spellEnd"/>
          </w:p>
        </w:tc>
      </w:tr>
      <w:tr w:rsidR="00A574D0" w14:paraId="12377092" w14:textId="77777777" w:rsidTr="00D03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0AA7C" w14:textId="77777777" w:rsidR="00A574D0" w:rsidRDefault="00A574D0">
            <w:proofErr w:type="spellStart"/>
            <w:r>
              <w:rPr>
                <w:rStyle w:val="lev"/>
              </w:rPr>
              <w:t>Forme</w:t>
            </w:r>
            <w:proofErr w:type="spellEnd"/>
            <w:r>
              <w:rPr>
                <w:rStyle w:val="lev"/>
              </w:rPr>
              <w:t xml:space="preserve"> du manche</w:t>
            </w:r>
          </w:p>
        </w:tc>
        <w:tc>
          <w:tcPr>
            <w:tcW w:w="0" w:type="auto"/>
            <w:vAlign w:val="center"/>
            <w:hideMark/>
          </w:tcPr>
          <w:p w14:paraId="698939F3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Complexe et difficile à mouler</w:t>
            </w:r>
          </w:p>
        </w:tc>
        <w:tc>
          <w:tcPr>
            <w:tcW w:w="0" w:type="auto"/>
            <w:vAlign w:val="center"/>
            <w:hideMark/>
          </w:tcPr>
          <w:p w14:paraId="5081167D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Optimisation pour moulage plus simple</w:t>
            </w:r>
          </w:p>
        </w:tc>
        <w:tc>
          <w:tcPr>
            <w:tcW w:w="0" w:type="auto"/>
            <w:vAlign w:val="center"/>
            <w:hideMark/>
          </w:tcPr>
          <w:p w14:paraId="034892E1" w14:textId="77777777" w:rsidR="00A574D0" w:rsidRDefault="00A574D0">
            <w:r>
              <w:t xml:space="preserve">-0.30 CHF / </w:t>
            </w:r>
            <w:proofErr w:type="spellStart"/>
            <w:r>
              <w:t>unité</w:t>
            </w:r>
            <w:proofErr w:type="spellEnd"/>
          </w:p>
        </w:tc>
      </w:tr>
      <w:tr w:rsidR="00A574D0" w14:paraId="5F76AAE7" w14:textId="77777777" w:rsidTr="00D03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658AC" w14:textId="77777777" w:rsidR="00A574D0" w:rsidRDefault="00A574D0">
            <w:r>
              <w:rPr>
                <w:rStyle w:val="lev"/>
              </w:rPr>
              <w:t>Fixation de la tige</w:t>
            </w:r>
          </w:p>
        </w:tc>
        <w:tc>
          <w:tcPr>
            <w:tcW w:w="0" w:type="auto"/>
            <w:vAlign w:val="center"/>
            <w:hideMark/>
          </w:tcPr>
          <w:p w14:paraId="66E4A1D6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Assemblage manuel vissé et collé</w:t>
            </w:r>
          </w:p>
        </w:tc>
        <w:tc>
          <w:tcPr>
            <w:tcW w:w="0" w:type="auto"/>
            <w:vAlign w:val="center"/>
            <w:hideMark/>
          </w:tcPr>
          <w:p w14:paraId="6C21898C" w14:textId="77777777" w:rsidR="00A574D0" w:rsidRPr="00A574D0" w:rsidRDefault="00A574D0">
            <w:pPr>
              <w:rPr>
                <w:lang w:val="fr-CH"/>
              </w:rPr>
            </w:pPr>
            <w:r w:rsidRPr="00A574D0">
              <w:rPr>
                <w:lang w:val="fr-CH"/>
              </w:rPr>
              <w:t>Utilisation d’un sertissage par surmoulage</w:t>
            </w:r>
          </w:p>
        </w:tc>
        <w:tc>
          <w:tcPr>
            <w:tcW w:w="0" w:type="auto"/>
            <w:vAlign w:val="center"/>
            <w:hideMark/>
          </w:tcPr>
          <w:p w14:paraId="5DA6B4E5" w14:textId="77777777" w:rsidR="00A574D0" w:rsidRDefault="00A574D0">
            <w:r>
              <w:t xml:space="preserve">-0.45 CHF / </w:t>
            </w:r>
            <w:proofErr w:type="spellStart"/>
            <w:r>
              <w:t>unité</w:t>
            </w:r>
            <w:proofErr w:type="spellEnd"/>
          </w:p>
        </w:tc>
      </w:tr>
    </w:tbl>
    <w:p w14:paraId="46CAF6B7" w14:textId="77777777" w:rsidR="00064737" w:rsidRDefault="00064737" w:rsidP="00A574D0">
      <w:pPr>
        <w:pStyle w:val="Titre2"/>
        <w:rPr>
          <w:rStyle w:val="lev"/>
          <w:b/>
          <w:bCs/>
        </w:rPr>
      </w:pPr>
    </w:p>
    <w:p w14:paraId="7CD2A2FF" w14:textId="77777777" w:rsidR="00064737" w:rsidRDefault="00064737" w:rsidP="00064737"/>
    <w:p w14:paraId="79C0C316" w14:textId="77777777" w:rsidR="00064737" w:rsidRDefault="00064737" w:rsidP="00064737"/>
    <w:p w14:paraId="421C1587" w14:textId="77777777" w:rsidR="00064737" w:rsidRPr="00064737" w:rsidRDefault="00064737" w:rsidP="00064737"/>
    <w:p w14:paraId="6ECDA17B" w14:textId="6E41CB49" w:rsidR="00A574D0" w:rsidRDefault="00A574D0" w:rsidP="00A574D0">
      <w:pPr>
        <w:pStyle w:val="Titre2"/>
      </w:pPr>
      <w:r>
        <w:rPr>
          <w:rStyle w:val="lev"/>
          <w:b/>
          <w:bCs/>
        </w:rPr>
        <w:t xml:space="preserve">4. </w:t>
      </w:r>
      <w:proofErr w:type="spellStart"/>
      <w:r>
        <w:rPr>
          <w:rStyle w:val="lev"/>
          <w:b/>
          <w:bCs/>
        </w:rPr>
        <w:t>Analyse</w:t>
      </w:r>
      <w:proofErr w:type="spellEnd"/>
      <w:r>
        <w:rPr>
          <w:rStyle w:val="lev"/>
          <w:b/>
          <w:bCs/>
        </w:rPr>
        <w:t xml:space="preserve"> DFA (Design for Assembly)</w:t>
      </w:r>
    </w:p>
    <w:p w14:paraId="61B8D22F" w14:textId="77777777" w:rsidR="00A574D0" w:rsidRDefault="00A574D0" w:rsidP="00A574D0">
      <w:pPr>
        <w:pStyle w:val="NormalWeb"/>
      </w:pPr>
      <w:r>
        <w:t>L’objectif du DFA est de simplifier et accélérer l’assemblage du tournevis.</w:t>
      </w:r>
    </w:p>
    <w:p w14:paraId="0A644180" w14:textId="77777777" w:rsidR="00A574D0" w:rsidRDefault="00A574D0" w:rsidP="00A574D0">
      <w:pPr>
        <w:pStyle w:val="Titre3"/>
      </w:pPr>
      <w:r>
        <w:rPr>
          <w:rStyle w:val="lev"/>
          <w:b/>
          <w:bCs/>
        </w:rPr>
        <w:t xml:space="preserve">4.1 </w:t>
      </w:r>
      <w:proofErr w:type="spellStart"/>
      <w:r>
        <w:rPr>
          <w:rStyle w:val="lev"/>
          <w:b/>
          <w:bCs/>
        </w:rPr>
        <w:t>Problèmes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identifiés</w:t>
      </w:r>
      <w:proofErr w:type="spellEnd"/>
      <w:r>
        <w:rPr>
          <w:rStyle w:val="lev"/>
          <w:b/>
          <w:bCs/>
        </w:rPr>
        <w:t xml:space="preserve"> et solutions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959"/>
        <w:gridCol w:w="2668"/>
        <w:gridCol w:w="1712"/>
      </w:tblGrid>
      <w:tr w:rsidR="00A574D0" w14:paraId="7EAC0C6E" w14:textId="77777777" w:rsidTr="002B0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1789B" w14:textId="77777777" w:rsidR="00A574D0" w:rsidRDefault="00A574D0">
            <w:r>
              <w:rPr>
                <w:rStyle w:val="lev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BECB97C" w14:textId="77777777" w:rsidR="00A574D0" w:rsidRDefault="00A574D0">
            <w:proofErr w:type="spellStart"/>
            <w:r>
              <w:rPr>
                <w:rStyle w:val="lev"/>
              </w:rPr>
              <w:t>Problème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94A875" w14:textId="77777777" w:rsidR="00A574D0" w:rsidRDefault="00A574D0">
            <w:proofErr w:type="spellStart"/>
            <w:r>
              <w:rPr>
                <w:rStyle w:val="lev"/>
              </w:rPr>
              <w:t>Optimisation</w:t>
            </w:r>
            <w:proofErr w:type="spellEnd"/>
            <w:r>
              <w:rPr>
                <w:rStyle w:val="lev"/>
              </w:rPr>
              <w:t xml:space="preserve"> DFA</w:t>
            </w:r>
          </w:p>
        </w:tc>
        <w:tc>
          <w:tcPr>
            <w:tcW w:w="0" w:type="auto"/>
            <w:vAlign w:val="center"/>
            <w:hideMark/>
          </w:tcPr>
          <w:p w14:paraId="190F6540" w14:textId="77777777" w:rsidR="00A574D0" w:rsidRDefault="00A574D0">
            <w:r>
              <w:rPr>
                <w:rStyle w:val="lev"/>
              </w:rPr>
              <w:t xml:space="preserve">Impact </w:t>
            </w:r>
            <w:proofErr w:type="spellStart"/>
            <w:r>
              <w:rPr>
                <w:rStyle w:val="lev"/>
              </w:rPr>
              <w:t>attendu</w:t>
            </w:r>
            <w:proofErr w:type="spellEnd"/>
          </w:p>
        </w:tc>
      </w:tr>
      <w:tr w:rsidR="00A574D0" w14:paraId="563D308A" w14:textId="77777777" w:rsidTr="002B0C22">
        <w:trPr>
          <w:trHeight w:val="581"/>
          <w:tblCellSpacing w:w="15" w:type="dxa"/>
        </w:trPr>
        <w:tc>
          <w:tcPr>
            <w:tcW w:w="0" w:type="auto"/>
            <w:vAlign w:val="center"/>
            <w:hideMark/>
          </w:tcPr>
          <w:p w14:paraId="2965E367" w14:textId="77777777" w:rsidR="00A574D0" w:rsidRDefault="00A574D0">
            <w:r>
              <w:rPr>
                <w:rStyle w:val="lev"/>
              </w:rPr>
              <w:t>Assemblage de la tige</w:t>
            </w:r>
          </w:p>
        </w:tc>
        <w:tc>
          <w:tcPr>
            <w:tcW w:w="0" w:type="auto"/>
            <w:vAlign w:val="center"/>
            <w:hideMark/>
          </w:tcPr>
          <w:p w14:paraId="44D1C19B" w14:textId="77777777" w:rsidR="00A574D0" w:rsidRDefault="00A574D0">
            <w:proofErr w:type="spellStart"/>
            <w:r>
              <w:t>Nécessite</w:t>
            </w:r>
            <w:proofErr w:type="spellEnd"/>
            <w:r>
              <w:t xml:space="preserve"> </w:t>
            </w:r>
            <w:proofErr w:type="spellStart"/>
            <w:r>
              <w:t>plusieurs</w:t>
            </w:r>
            <w:proofErr w:type="spellEnd"/>
            <w:r>
              <w:t xml:space="preserve"> </w:t>
            </w:r>
            <w:proofErr w:type="spellStart"/>
            <w:r>
              <w:t>opérations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D3352" w14:textId="77777777" w:rsidR="00A574D0" w:rsidRDefault="00A574D0">
            <w:proofErr w:type="spellStart"/>
            <w:r>
              <w:t>Intégration</w:t>
            </w:r>
            <w:proofErr w:type="spellEnd"/>
            <w:r>
              <w:t xml:space="preserve"> par </w:t>
            </w:r>
            <w:proofErr w:type="spellStart"/>
            <w:r>
              <w:t>surmoulage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6ACBA" w14:textId="77777777" w:rsidR="00A574D0" w:rsidRDefault="00A574D0">
            <w:r>
              <w:t xml:space="preserve">-15 sec / </w:t>
            </w:r>
            <w:proofErr w:type="spellStart"/>
            <w:r>
              <w:t>unité</w:t>
            </w:r>
            <w:proofErr w:type="spellEnd"/>
          </w:p>
        </w:tc>
      </w:tr>
      <w:tr w:rsidR="00A574D0" w14:paraId="3BA68672" w14:textId="77777777" w:rsidTr="002B0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BF73A" w14:textId="77777777" w:rsidR="00A574D0" w:rsidRDefault="00A574D0">
            <w:r>
              <w:rPr>
                <w:rStyle w:val="lev"/>
              </w:rPr>
              <w:t xml:space="preserve">Fixation de </w:t>
            </w:r>
            <w:proofErr w:type="spellStart"/>
            <w:r>
              <w:rPr>
                <w:rStyle w:val="lev"/>
              </w:rPr>
              <w:t>l’axe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C81E6D" w14:textId="77777777" w:rsidR="00A574D0" w:rsidRDefault="00A574D0">
            <w:proofErr w:type="spellStart"/>
            <w:r>
              <w:t>Positionnement</w:t>
            </w:r>
            <w:proofErr w:type="spellEnd"/>
            <w:r>
              <w:t xml:space="preserve"> </w:t>
            </w:r>
            <w:proofErr w:type="spellStart"/>
            <w:r>
              <w:t>manuel</w:t>
            </w:r>
            <w:proofErr w:type="spellEnd"/>
            <w:r>
              <w:t xml:space="preserve"> précis</w:t>
            </w:r>
          </w:p>
        </w:tc>
        <w:tc>
          <w:tcPr>
            <w:tcW w:w="0" w:type="auto"/>
            <w:vAlign w:val="center"/>
            <w:hideMark/>
          </w:tcPr>
          <w:p w14:paraId="7243F178" w14:textId="77777777" w:rsidR="00A574D0" w:rsidRDefault="00A574D0">
            <w:proofErr w:type="spellStart"/>
            <w:r>
              <w:t>Gabarit</w:t>
            </w:r>
            <w:proofErr w:type="spellEnd"/>
            <w:r>
              <w:t xml:space="preserve"> </w:t>
            </w:r>
            <w:proofErr w:type="spellStart"/>
            <w:r>
              <w:t>d’auto-alignement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37970" w14:textId="77777777" w:rsidR="00A574D0" w:rsidRDefault="00A574D0">
            <w:r>
              <w:t xml:space="preserve">-10 sec / </w:t>
            </w:r>
            <w:proofErr w:type="spellStart"/>
            <w:r>
              <w:t>unité</w:t>
            </w:r>
            <w:proofErr w:type="spellEnd"/>
          </w:p>
        </w:tc>
      </w:tr>
      <w:tr w:rsidR="00A574D0" w14:paraId="25D23436" w14:textId="77777777" w:rsidTr="002B0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08533" w14:textId="77777777" w:rsidR="00A574D0" w:rsidRDefault="00A574D0">
            <w:proofErr w:type="spellStart"/>
            <w:r>
              <w:rPr>
                <w:rStyle w:val="lev"/>
              </w:rPr>
              <w:t>Marquage</w:t>
            </w:r>
            <w:proofErr w:type="spellEnd"/>
            <w:r>
              <w:rPr>
                <w:rStyle w:val="lev"/>
              </w:rPr>
              <w:t xml:space="preserve"> du logo</w:t>
            </w:r>
          </w:p>
        </w:tc>
        <w:tc>
          <w:tcPr>
            <w:tcW w:w="0" w:type="auto"/>
            <w:vAlign w:val="center"/>
            <w:hideMark/>
          </w:tcPr>
          <w:p w14:paraId="2382E1CD" w14:textId="77777777" w:rsidR="00A574D0" w:rsidRDefault="00A574D0">
            <w:r>
              <w:t xml:space="preserve">Impression </w:t>
            </w:r>
            <w:proofErr w:type="spellStart"/>
            <w:r>
              <w:t>manuelle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D3B14" w14:textId="77777777" w:rsidR="00A574D0" w:rsidRDefault="00A574D0">
            <w:proofErr w:type="spellStart"/>
            <w:r>
              <w:t>Intégration</w:t>
            </w:r>
            <w:proofErr w:type="spellEnd"/>
            <w:r>
              <w:t xml:space="preserve"> dans le </w:t>
            </w:r>
            <w:proofErr w:type="spellStart"/>
            <w:r>
              <w:t>moule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064A7" w14:textId="77777777" w:rsidR="00A574D0" w:rsidRDefault="00A574D0">
            <w:r>
              <w:t xml:space="preserve">-0.20 CHF / </w:t>
            </w:r>
            <w:proofErr w:type="spellStart"/>
            <w:r>
              <w:t>unité</w:t>
            </w:r>
            <w:proofErr w:type="spellEnd"/>
          </w:p>
        </w:tc>
      </w:tr>
    </w:tbl>
    <w:p w14:paraId="57C4A131" w14:textId="320DFBD1" w:rsidR="0011241B" w:rsidRDefault="00574EF4" w:rsidP="00574EF4">
      <w:pPr>
        <w:pStyle w:val="Titre2"/>
        <w:jc w:val="center"/>
        <w:rPr>
          <w:rStyle w:val="lev"/>
          <w:b/>
          <w:bCs/>
          <w:lang w:val="fr-CH"/>
        </w:rPr>
      </w:pPr>
      <w:r w:rsidRPr="00574EF4">
        <w:rPr>
          <w:rStyle w:val="lev"/>
          <w:b/>
          <w:bCs/>
          <w:lang w:val="fr-CH"/>
        </w:rPr>
        <w:drawing>
          <wp:inline distT="0" distB="0" distL="0" distR="0" wp14:anchorId="5D8251D9" wp14:editId="71E7E2E2">
            <wp:extent cx="1461333" cy="3074987"/>
            <wp:effectExtent l="0" t="6667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66659" cy="308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1962" w14:textId="1FD8B5D6" w:rsidR="00A574D0" w:rsidRPr="00A574D0" w:rsidRDefault="00A574D0" w:rsidP="00A574D0">
      <w:pPr>
        <w:pStyle w:val="Titre2"/>
        <w:rPr>
          <w:lang w:val="fr-CH"/>
        </w:rPr>
      </w:pPr>
      <w:r w:rsidRPr="00A574D0">
        <w:rPr>
          <w:rStyle w:val="lev"/>
          <w:b/>
          <w:bCs/>
          <w:lang w:val="fr-CH"/>
        </w:rPr>
        <w:t>5. Synthèse des Améliorations</w:t>
      </w:r>
    </w:p>
    <w:p w14:paraId="1E429155" w14:textId="77777777" w:rsidR="00A574D0" w:rsidRPr="00A574D0" w:rsidRDefault="00A574D0" w:rsidP="00A574D0">
      <w:pPr>
        <w:pStyle w:val="Titre3"/>
        <w:rPr>
          <w:lang w:val="fr-CH"/>
        </w:rPr>
      </w:pPr>
      <w:r w:rsidRPr="00A574D0">
        <w:rPr>
          <w:rStyle w:val="lev"/>
          <w:b/>
          <w:bCs/>
          <w:lang w:val="fr-CH"/>
        </w:rPr>
        <w:t>5.1 Comparaison avant/après optimisation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017"/>
        <w:gridCol w:w="2020"/>
        <w:gridCol w:w="1844"/>
      </w:tblGrid>
      <w:tr w:rsidR="00A574D0" w14:paraId="0DD6B6C7" w14:textId="77777777" w:rsidTr="000F0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E1D5A" w14:textId="77777777" w:rsidR="00A574D0" w:rsidRDefault="00A574D0">
            <w:proofErr w:type="spellStart"/>
            <w:r>
              <w:rPr>
                <w:rStyle w:val="lev"/>
              </w:rPr>
              <w:t>Critère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8FDBB" w14:textId="77777777" w:rsidR="00A574D0" w:rsidRDefault="00A574D0">
            <w:r>
              <w:rPr>
                <w:rStyle w:val="lev"/>
              </w:rPr>
              <w:t xml:space="preserve">Avant </w:t>
            </w:r>
            <w:proofErr w:type="spellStart"/>
            <w:r>
              <w:rPr>
                <w:rStyle w:val="lev"/>
              </w:rPr>
              <w:t>optimisation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AC87A" w14:textId="77777777" w:rsidR="00A574D0" w:rsidRDefault="00A574D0">
            <w:r>
              <w:rPr>
                <w:rStyle w:val="lev"/>
              </w:rPr>
              <w:t xml:space="preserve">Après </w:t>
            </w:r>
            <w:proofErr w:type="spellStart"/>
            <w:r>
              <w:rPr>
                <w:rStyle w:val="lev"/>
              </w:rPr>
              <w:t>optimisation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9A61F" w14:textId="77777777" w:rsidR="00A574D0" w:rsidRDefault="00A574D0">
            <w:r>
              <w:rPr>
                <w:rStyle w:val="lev"/>
              </w:rPr>
              <w:t>Amélioration</w:t>
            </w:r>
          </w:p>
        </w:tc>
      </w:tr>
      <w:tr w:rsidR="00A574D0" w14:paraId="2833B80B" w14:textId="77777777" w:rsidTr="000F0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E96A9" w14:textId="77777777" w:rsidR="00A574D0" w:rsidRDefault="00A574D0">
            <w:proofErr w:type="spellStart"/>
            <w:r>
              <w:rPr>
                <w:rStyle w:val="lev"/>
              </w:rPr>
              <w:t>Coût</w:t>
            </w:r>
            <w:proofErr w:type="spellEnd"/>
            <w:r>
              <w:rPr>
                <w:rStyle w:val="lev"/>
              </w:rPr>
              <w:t xml:space="preserve"> total</w:t>
            </w:r>
          </w:p>
        </w:tc>
        <w:tc>
          <w:tcPr>
            <w:tcW w:w="0" w:type="auto"/>
            <w:vAlign w:val="center"/>
            <w:hideMark/>
          </w:tcPr>
          <w:p w14:paraId="735684DE" w14:textId="77777777" w:rsidR="00A574D0" w:rsidRDefault="00A574D0">
            <w:r>
              <w:t xml:space="preserve">3.00 CHF / </w:t>
            </w:r>
            <w:proofErr w:type="spellStart"/>
            <w:r>
              <w:t>unité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3430AF" w14:textId="77777777" w:rsidR="00A574D0" w:rsidRDefault="00A574D0">
            <w:r>
              <w:t xml:space="preserve">2.00 CHF / </w:t>
            </w:r>
            <w:proofErr w:type="spellStart"/>
            <w:r>
              <w:t>unité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C8E81" w14:textId="77777777" w:rsidR="00A574D0" w:rsidRDefault="00A574D0">
            <w:r>
              <w:rPr>
                <w:rStyle w:val="lev"/>
              </w:rPr>
              <w:t>-1.00 CHF (-33%)</w:t>
            </w:r>
          </w:p>
        </w:tc>
      </w:tr>
      <w:tr w:rsidR="00A574D0" w14:paraId="3493149C" w14:textId="77777777" w:rsidTr="000F0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834EB" w14:textId="77777777" w:rsidR="00A574D0" w:rsidRDefault="00A574D0">
            <w:r>
              <w:rPr>
                <w:rStyle w:val="lev"/>
              </w:rPr>
              <w:t xml:space="preserve">Temps </w:t>
            </w:r>
            <w:proofErr w:type="spellStart"/>
            <w:r>
              <w:rPr>
                <w:rStyle w:val="lev"/>
              </w:rPr>
              <w:t>d’assemblage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2FAAF" w14:textId="77777777" w:rsidR="00A574D0" w:rsidRDefault="00A574D0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14:paraId="73D7C0D8" w14:textId="77777777" w:rsidR="00A574D0" w:rsidRDefault="00A574D0">
            <w:r>
              <w:t>20 sec</w:t>
            </w:r>
          </w:p>
        </w:tc>
        <w:tc>
          <w:tcPr>
            <w:tcW w:w="0" w:type="auto"/>
            <w:vAlign w:val="center"/>
            <w:hideMark/>
          </w:tcPr>
          <w:p w14:paraId="370E244B" w14:textId="77777777" w:rsidR="00A574D0" w:rsidRDefault="00A574D0">
            <w:r>
              <w:rPr>
                <w:rStyle w:val="lev"/>
              </w:rPr>
              <w:t>-50%</w:t>
            </w:r>
          </w:p>
        </w:tc>
      </w:tr>
    </w:tbl>
    <w:p w14:paraId="60E6C5B6" w14:textId="77777777" w:rsidR="00A574D0" w:rsidRDefault="00A574D0" w:rsidP="00A574D0">
      <w:pPr>
        <w:pStyle w:val="NormalWeb"/>
      </w:pPr>
      <w:r>
        <w:t xml:space="preserve">L’application de la méthodologie </w:t>
      </w:r>
      <w:r>
        <w:rPr>
          <w:rStyle w:val="lev"/>
        </w:rPr>
        <w:t>DFM/DFA</w:t>
      </w:r>
      <w:r>
        <w:t xml:space="preserve"> sur ce tournevis a permis de : </w:t>
      </w:r>
    </w:p>
    <w:p w14:paraId="103BD0E1" w14:textId="77777777" w:rsidR="00A574D0" w:rsidRDefault="00A574D0" w:rsidP="00A574D0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lev"/>
        </w:rPr>
        <w:t>Réduire les coûts de fabrication de 33%</w:t>
      </w:r>
      <w:r>
        <w:t xml:space="preserve"> </w:t>
      </w:r>
    </w:p>
    <w:p w14:paraId="61C90195" w14:textId="77777777" w:rsidR="00A574D0" w:rsidRDefault="00A574D0" w:rsidP="00A574D0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lev"/>
        </w:rPr>
        <w:t>Diviser par deux le temps d’assemblage</w:t>
      </w:r>
      <w:r>
        <w:t xml:space="preserve"> </w:t>
      </w:r>
    </w:p>
    <w:p w14:paraId="774E93A8" w14:textId="77777777" w:rsidR="00A574D0" w:rsidRDefault="00A574D0" w:rsidP="00A574D0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lev"/>
        </w:rPr>
        <w:t>Standardiser les composants et améliorer la qualité</w:t>
      </w:r>
    </w:p>
    <w:p w14:paraId="1D1687F3" w14:textId="5E683241" w:rsidR="00A574D0" w:rsidRPr="00A574D0" w:rsidRDefault="00A574D0" w:rsidP="00A574D0">
      <w:pPr>
        <w:pStyle w:val="Titre2"/>
        <w:rPr>
          <w:lang w:val="fr-CH"/>
        </w:rPr>
      </w:pPr>
      <w:r w:rsidRPr="00A574D0">
        <w:rPr>
          <w:rStyle w:val="lev"/>
          <w:b/>
          <w:bCs/>
          <w:lang w:val="fr-CH"/>
        </w:rPr>
        <w:t>6. Questions pour les étudiants</w:t>
      </w:r>
    </w:p>
    <w:p w14:paraId="245C9871" w14:textId="77777777" w:rsidR="00A574D0" w:rsidRPr="00E36F20" w:rsidRDefault="00A574D0" w:rsidP="00A574D0">
      <w:pPr>
        <w:pStyle w:val="NormalWeb"/>
        <w:numPr>
          <w:ilvl w:val="0"/>
          <w:numId w:val="11"/>
        </w:numPr>
        <w:rPr>
          <w:highlight w:val="yellow"/>
        </w:rPr>
      </w:pPr>
      <w:r w:rsidRPr="00E36F20">
        <w:rPr>
          <w:highlight w:val="yellow"/>
        </w:rPr>
        <w:t>Quelles autres améliorations pourraient être apportées ?</w:t>
      </w:r>
    </w:p>
    <w:p w14:paraId="0F50EF36" w14:textId="77777777" w:rsidR="00A574D0" w:rsidRPr="00E36F20" w:rsidRDefault="00A574D0" w:rsidP="00A574D0">
      <w:pPr>
        <w:pStyle w:val="NormalWeb"/>
        <w:numPr>
          <w:ilvl w:val="0"/>
          <w:numId w:val="11"/>
        </w:numPr>
        <w:rPr>
          <w:highlight w:val="yellow"/>
        </w:rPr>
      </w:pPr>
      <w:r w:rsidRPr="00E36F20">
        <w:rPr>
          <w:highlight w:val="yellow"/>
        </w:rPr>
        <w:t>Quels autres matériaux pourraient être envisagés ?</w:t>
      </w:r>
    </w:p>
    <w:p w14:paraId="2D692455" w14:textId="31ADE41D" w:rsidR="00C4729C" w:rsidRPr="00574EF4" w:rsidRDefault="00A574D0" w:rsidP="00A574D0">
      <w:pPr>
        <w:pStyle w:val="NormalWeb"/>
        <w:numPr>
          <w:ilvl w:val="0"/>
          <w:numId w:val="11"/>
        </w:numPr>
        <w:rPr>
          <w:highlight w:val="yellow"/>
        </w:rPr>
      </w:pPr>
      <w:r w:rsidRPr="00E36F20">
        <w:rPr>
          <w:highlight w:val="yellow"/>
        </w:rPr>
        <w:t>Comment ces méthodes pourraient-elles s’appliquer à d’autres objets du quotidien ?</w:t>
      </w:r>
    </w:p>
    <w:sectPr w:rsidR="00C4729C" w:rsidRPr="00574EF4" w:rsidSect="000F0F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8805A4"/>
    <w:multiLevelType w:val="multilevel"/>
    <w:tmpl w:val="221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B3ADD"/>
    <w:multiLevelType w:val="multilevel"/>
    <w:tmpl w:val="E49C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737"/>
    <w:rsid w:val="000F0F87"/>
    <w:rsid w:val="0011241B"/>
    <w:rsid w:val="0015074B"/>
    <w:rsid w:val="001D6EAA"/>
    <w:rsid w:val="0029639D"/>
    <w:rsid w:val="002B0C22"/>
    <w:rsid w:val="00326F90"/>
    <w:rsid w:val="00574EF4"/>
    <w:rsid w:val="00A574D0"/>
    <w:rsid w:val="00AA1D8D"/>
    <w:rsid w:val="00B47730"/>
    <w:rsid w:val="00C4729C"/>
    <w:rsid w:val="00CB0664"/>
    <w:rsid w:val="00CB1468"/>
    <w:rsid w:val="00D03BC3"/>
    <w:rsid w:val="00E36F20"/>
    <w:rsid w:val="00E47E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E3A13B"/>
  <w14:defaultImageDpi w14:val="300"/>
  <w15:docId w15:val="{426325A6-4597-4D20-8E3B-75CABE94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Vonarb Régis</cp:lastModifiedBy>
  <cp:revision>12</cp:revision>
  <dcterms:created xsi:type="dcterms:W3CDTF">2025-03-12T12:36:00Z</dcterms:created>
  <dcterms:modified xsi:type="dcterms:W3CDTF">2025-03-12T18:30:00Z</dcterms:modified>
  <cp:category/>
</cp:coreProperties>
</file>